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超级谈判圣经  谈判的获胜技巧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超级谈判圣经  谈判的获胜技巧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华硕文化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本书出售、求购地址：https://www.jiaokey.com/book/detail/12533915.html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华硕文化 出版图书：https://www.jiaokey.com/tag/华硕文化.html</w:t>
      </w:r>
    </w:p>
    <w:p>
      <w:r>
        <w:t>关键词搜索：https://www.jiaokey.com/tag/超级谈判圣经  谈判的获胜技巧.html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