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风度美、气质美、韵致美  公关礼仪小姐先生必备</w:t>
      </w:r>
    </w:p>
    <w:p>
      <w:r>
        <w:rPr>
          <w:rFonts w:ascii="宋体" w:hAnsi="宋体" w:eastAsia="宋体"/>
          <w:sz w:val="24"/>
        </w:rPr>
        <w:t>孙育林，弓克主编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风度美、气质美、韵致美  公关礼仪小姐先生必备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孙育林，弓克主编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本书出售、求购地址：https://www.jiaokey.com/book/detail/12533833.html</w:t>
      </w:r>
    </w:p>
    <w:p>
      <w:r>
        <w:t>更多相关图书推荐：https://www.jiaokey.com</w:t>
      </w:r>
    </w:p>
    <w:p>
      <w:r>
        <w:t>孙育林，弓克主编 其他作品：https://www.jiaokey.com/tag/孙育林，弓克主编.html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关键词搜索：https://www.jiaokey.com/tag/风度美、气质美、韵致美  公关礼仪小姐先生必备.html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