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张爱玲精品集  色戒  珍藏本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张爱玲精品集  色戒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关键词搜索：https://www.jiaokey.com/tag/张爱玲精品集  色戒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