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书名：身心灵互动健康模式  小组辅导理论与应用</w:t>
      </w:r>
    </w:p>
    <w:p>
      <w:r>
        <w:t>作者：陈丽云，樊富珉，官锐园编著</w:t>
      </w:r>
    </w:p>
    <w:p>
      <w:r>
        <w:t>出版社：北京：民族出版社</w:t>
      </w:r>
    </w:p>
    <w:p>
      <w:r>
        <w:t>出版日期：2003.06</w:t>
      </w:r>
    </w:p>
    <w:p>
      <w:r>
        <w:t>总页数：361</w:t>
      </w:r>
    </w:p>
    <w:p>
      <w:r>
        <w:t>更多请访问教客网: www.jiaokey.com</w:t>
      </w:r>
    </w:p>
    <w:p>
      <w:r>
        <w:t>身心灵互动健康模式  小组辅导理论与应用 评论地址：https://www.jiaokey.com/book/detail/12533631.html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