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优生优育优教1000问：珍藏版  权威经典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优生优育优教1000问：珍藏版  权威经典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本书出售、求购地址：https://www.jiaokey.com/book/detail/12533628.html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关键词搜索：https://www.jiaokey.com/tag/优生优育优教1000问：珍藏版  权威经典.html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