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中医饮食自疗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中医饮食自疗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本书出售、求购地址：https://www.jiaokey.com/book/detail/12533622.html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关键词搜索：https://www.jiaokey.com/tag/中医饮食自疗.html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