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书名：胆囊炎与胆石症调养</w:t>
      </w:r>
    </w:p>
    <w:p>
      <w:r>
        <w:t>作者：唐晓颇，莫耘松编著</w:t>
      </w:r>
    </w:p>
    <w:p>
      <w:r>
        <w:t>出版社：杭州：浙江科学技术出版社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胆囊炎与胆石症调养 评论地址：https://www.jiaokey.com/book/detail/12533606.html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