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手术前后病人护理170问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手术前后病人护理170问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本书出售、求购地址：https://www.jiaokey.com/book/detail/12533601.html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关键词搜索：https://www.jiaokey.com/tag/手术前后病人护理170问.html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