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书名：艾滋病预防读本</w:t>
      </w:r>
    </w:p>
    <w:p>
      <w:r>
        <w:t>作者：云南省卫生厅，云南省爱滋病防治办公室编</w:t>
      </w:r>
    </w:p>
    <w:p>
      <w:r>
        <w:t>出版社：昆明：云南科学技术出版社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艾滋病预防读本 评论地址：https://www.jiaokey.com/book/detail/12533580.html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