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书名：家庭急救与护理  社区版</w:t>
      </w:r>
    </w:p>
    <w:p>
      <w:r>
        <w:t>作者：赵永春，万立东主编；北京急救中心，北京减灾协会编写组编</w:t>
      </w:r>
    </w:p>
    <w:p>
      <w:r>
        <w:t>出版社：北京：解放军出版社</w:t>
      </w:r>
    </w:p>
    <w:p>
      <w:r>
        <w:t>出版日期：2004.05</w:t>
      </w:r>
    </w:p>
    <w:p>
      <w:r>
        <w:t>总页数：151</w:t>
      </w:r>
    </w:p>
    <w:p>
      <w:r>
        <w:t>更多请访问教客网: www.jiaokey.com</w:t>
      </w:r>
    </w:p>
    <w:p>
      <w:r>
        <w:t>家庭急救与护理  社区版 评论地址：https://www.jiaokey.com/book/detail/12533578.html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