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职业化医院管理  企业流程再造</w:t>
      </w:r>
    </w:p>
    <w:p>
      <w:r>
        <w:rPr>
          <w:rFonts w:ascii="宋体" w:hAnsi="宋体" w:eastAsia="宋体"/>
          <w:sz w:val="24"/>
        </w:rPr>
        <w:t>王复苏原著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职业化医院管理  企业流程再造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王复苏原著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本书出售、求购地址：https://www.jiaokey.com/book/detail/12533570.html</w:t>
      </w:r>
    </w:p>
    <w:p>
      <w:r>
        <w:t>更多相关图书推荐：https://www.jiaokey.com</w:t>
      </w:r>
    </w:p>
    <w:p>
      <w:r>
        <w:t>王复苏原著 其他作品：https://www.jiaokey.com/tag/王复苏原著.html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关键词搜索：https://www.jiaokey.com/tag/职业化医院管理  企业流程再造.html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