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最灵验的家庭熏洗良方  常见疾病熏洗治疗的专书</w:t>
      </w:r>
    </w:p>
    <w:p>
      <w:r>
        <w:rPr>
          <w:rFonts w:ascii="宋体" w:hAnsi="宋体" w:eastAsia="宋体"/>
          <w:sz w:val="24"/>
        </w:rPr>
        <w:t>柴文举，蔡滨新，白文飞，王丽君编著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最灵验的家庭熏洗良方  常见疾病熏洗治疗的专书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柴文举，蔡滨新，白文飞，王丽君编著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本书出售、求购地址：https://www.jiaokey.com/book/detail/12533537.html</w:t>
      </w:r>
    </w:p>
    <w:p>
      <w:r>
        <w:t>更多相关图书推荐：https://www.jiaokey.com</w:t>
      </w:r>
    </w:p>
    <w:p>
      <w:r>
        <w:t>柴文举，蔡滨新，白文飞，王丽君编著 其他作品：https://www.jiaokey.com/tag/柴文举，蔡滨新，白文飞，王丽君编著.html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关键词搜索：https://www.jiaokey.com/tag/最灵验的家庭熏洗良方  常见疾病熏洗治疗的专书.html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