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书名：白领族心理减压90法</w:t>
      </w:r>
    </w:p>
    <w:p>
      <w:r>
        <w:t>作者：璋轶，张会明主编</w:t>
      </w:r>
    </w:p>
    <w:p>
      <w:r>
        <w:t>出版社：北京：金盾出版社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白领族心理减压90法 评论地址：https://www.jiaokey.com/book/detail/12533534.html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