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肝胆病的防治与调理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肝胆病的防治与调理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本书出售、求购地址：https://www.jiaokey.com/book/detail/12533518.html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关键词搜索：https://www.jiaokey.com/tag/肝胆病的防治与调理.html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