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书名：高血压患者自我保健知识</w:t>
      </w:r>
    </w:p>
    <w:p>
      <w:r>
        <w:t>作者：戴德银，何恩福主编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总页数：277</w:t>
      </w:r>
    </w:p>
    <w:p>
      <w:r>
        <w:t>更多请访问教客网: www.jiaokey.com</w:t>
      </w:r>
    </w:p>
    <w:p>
      <w:r>
        <w:t>高血压患者自我保健知识 评论地址：https://www.jiaokey.com/book/detail/12533516.html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