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书名：糖尿病足的防治  最新  来自中国糖尿病专家的忠告</w:t>
      </w:r>
    </w:p>
    <w:p>
      <w:r>
        <w:t>作者：张庚扬，杜钰生编著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总页数：130</w:t>
      </w:r>
    </w:p>
    <w:p>
      <w:r>
        <w:t>更多请访问教客网: www.jiaokey.com</w:t>
      </w:r>
    </w:p>
    <w:p>
      <w:r>
        <w:t>糖尿病足的防治  最新  来自中国糖尿病专家的忠告 评论地址：https://www.jiaokey.com/book/detail/12533511.html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