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有病早知道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有病早知道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本书出售、求购地址：https://www.jiaokey.com/book/detail/12533486.html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关键词搜索：https://www.jiaokey.com/tag/有病早知道.html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