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书名：教您看化验单诊病治病</w:t>
      </w:r>
    </w:p>
    <w:p>
      <w:r>
        <w:t>作者：高溥超主编</w:t>
      </w:r>
    </w:p>
    <w:p>
      <w:r>
        <w:t>出版社：广州：华南理工大学出版社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教您看化验单诊病治病 评论地址：https://www.jiaokey.com/book/detail/12533480.html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