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书名：岭南儿科双璧  《儿科秘要》  清·程康圃著  《儿科经验述要》  民国·杨鹤龄著</w:t>
      </w:r>
    </w:p>
    <w:p>
      <w:r>
        <w:t>作者：（清）程康圃，杨鹤龄著；邓铁涛等点校</w:t>
      </w:r>
    </w:p>
    <w:p>
      <w:r>
        <w:t>出版社：广州：广东高等教育出版社</w:t>
      </w:r>
    </w:p>
    <w:p>
      <w:r>
        <w:t>出版日期：1987.02</w:t>
      </w:r>
    </w:p>
    <w:p>
      <w:r>
        <w:t>总页数：198</w:t>
      </w:r>
    </w:p>
    <w:p>
      <w:r>
        <w:t>更多请访问教客网: www.jiaokey.com</w:t>
      </w:r>
    </w:p>
    <w:p>
      <w:r>
        <w:t>岭南儿科双璧  《儿科秘要》  清·程康圃著  《儿科经验述要》  民国·杨鹤龄著 评论地址：https://www.jiaokey.com/book/detail/12533477.html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