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书名：中医妇科临证手册</w:t>
      </w:r>
    </w:p>
    <w:p>
      <w:r>
        <w:t>作者：李瑞兰</w:t>
      </w:r>
    </w:p>
    <w:p>
      <w:r>
        <w:t>出版社：北京：人民军医出版社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中医妇科临证手册 评论地址：https://www.jiaokey.com/book/detail/12533460.html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