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鹿产品珍方与药膳</w:t>
      </w:r>
    </w:p>
    <w:p>
      <w:r>
        <w:rPr>
          <w:rFonts w:ascii="宋体" w:hAnsi="宋体" w:eastAsia="宋体"/>
          <w:sz w:val="24"/>
        </w:rPr>
        <w:t>韦旭斌，郭文场，谭建华主编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3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鹿产品珍方与药膳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韦旭斌，郭文场，谭建华主编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鹿(学科: 动物药 学科: 验方) 鹿(学科: 畜产品 学科: 食物疗法) 鹿 动物药 验方 畜产品 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本书出售、求购地址：https://www.jiaokey.com/book/detail/12533453.html</w:t>
      </w:r>
    </w:p>
    <w:p>
      <w:r>
        <w:t>更多相关图书推荐：https://www.jiaokey.com</w:t>
      </w:r>
    </w:p>
    <w:p>
      <w:r>
        <w:t>韦旭斌，郭文场，谭建华主编 其他作品：https://www.jiaokey.com/tag/韦旭斌，郭文场，谭建华主编.html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关键词搜索：https://www.jiaokey.com/tag/鹿(学科: 动物药 学科: 验方) 鹿(学科: 畜产品 学科: 食物疗法) 鹿 动物药 验方 畜产品 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