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净化血液饮食法</w:t>
      </w:r>
    </w:p>
    <w:p>
      <w:r>
        <w:rPr>
          <w:rFonts w:ascii="宋体" w:hAnsi="宋体" w:eastAsia="宋体"/>
          <w:sz w:val="24"/>
        </w:rPr>
        <w:t>（日）仓泽忠弘，（日）渡边早苗著；顾亚娟译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净化血液饮食法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（日）仓泽忠弘，（日）渡边早苗著；顾亚娟译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本书出售、求购地址：https://www.jiaokey.com/book/detail/12533449.html</w:t>
      </w:r>
    </w:p>
    <w:p>
      <w:r>
        <w:t>更多相关图书推荐：https://www.jiaokey.com</w:t>
      </w:r>
    </w:p>
    <w:p>
      <w:r>
        <w:t>（日）仓泽忠弘，（日）渡边早苗著；顾亚娟译 其他作品：https://www.jiaokey.com/tag/（日）仓泽忠弘，（日）渡边早苗著；顾亚娟译.html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关键词搜索：https://www.jiaokey.com/tag/净化血液饮食法.html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