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免疫系统的作用  免疫系统如何抵抗病菌的入侵</w:t>
      </w:r>
    </w:p>
    <w:p>
      <w:r>
        <w:rPr>
          <w:rFonts w:ascii="宋体" w:hAnsi="宋体" w:eastAsia="宋体"/>
          <w:sz w:val="24"/>
        </w:rPr>
        <w:t>（美）（J.巴吉什）Jeff Baggish编著；（美）（S.麦克尼尔）Scott Macneill绘；马剑波，韩其译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免疫系统的作用  免疫系统如何抵抗病菌的入侵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（美）（J.巴吉什）Jeff Baggish编著；（美）（S.麦克尼尔）Scott Macneill绘；马剑波，韩其译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广东人民出版社；纬辉电子出版公司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本书出售、求购地址：https://www.jiaokey.com/book/detail/12533446.html</w:t>
      </w:r>
    </w:p>
    <w:p>
      <w:r>
        <w:t>更多相关图书推荐：https://www.jiaokey.com</w:t>
      </w:r>
    </w:p>
    <w:p>
      <w:r>
        <w:t>（美）（J.巴吉什）Jeff Baggish编著；（美）（S.麦克尼尔）Scott Macneill绘；马剑波，韩其译 其他作品：https://www.jiaokey.com/tag/（美）（J.巴吉什）Jeff Baggish编著；（美）（S.麦克尼尔）Scott Macneill绘；马剑波，韩其译.html</w:t>
      </w:r>
    </w:p>
    <w:p>
      <w:r>
        <w:t>广东人民出版社；纬辉电子出版公司 出版图书：https://www.jiaokey.com/tag/广东人民出版社；纬辉电子出版公司.html</w:t>
      </w:r>
    </w:p>
    <w:p>
      <w:r>
        <w:t>关键词搜索：https://www.jiaokey.com/tag/免疫系统的作用  免疫系统如何抵抗病菌的入侵.html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