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三七-现代科学研究及应用</w:t>
      </w:r>
    </w:p>
    <w:p>
      <w:r>
        <w:rPr>
          <w:rFonts w:ascii="宋体" w:hAnsi="宋体" w:eastAsia="宋体"/>
          <w:sz w:val="24"/>
        </w:rPr>
        <w:t>魏均娴，杜元冲编著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8736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3343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8736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三七-现代科学研究及应用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魏均娴，杜元冲编著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三七(学科: 研究)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本书出售、求购地址：https://www.jiaokey.com/book/detail/12533436.html</w:t>
      </w:r>
    </w:p>
    <w:p>
      <w:r>
        <w:t>更多相关图书推荐：https://www.jiaokey.com</w:t>
      </w:r>
    </w:p>
    <w:p>
      <w:r>
        <w:t>魏均娴，杜元冲编著 其他作品：https://www.jiaokey.com/tag/魏均娴，杜元冲编著.html</w:t>
      </w:r>
    </w:p>
    <w:p>
      <w:r>
        <w:t>昆明：云南科学技术出版社 出版图书：https://www.jiaokey.com/tag/昆明：云南科学技术出版社.html</w:t>
      </w:r>
    </w:p>
    <w:p>
      <w:r>
        <w:t>关键词搜索：https://www.jiaokey.com/tag/三七(学科: 研究).html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