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针灸按摩分册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针灸按摩分册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本书出售、求购地址：https://www.jiaokey.com/book/detail/12533422.html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针灸按摩分册.html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