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书名：黑格尔论辩证逻辑</w:t>
      </w:r>
    </w:p>
    <w:p>
      <w:r>
        <w:t>作者：张双喜，黄瑗编</w:t>
      </w:r>
    </w:p>
    <w:p>
      <w:r>
        <w:t>出版社：华南师范大学出版社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黑格尔论辩证逻辑 评论地址：https://www.jiaokey.com/book/detail/12533402.html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