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有些事现在不做，一辈子都不会做了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有些事现在不做，一辈子都不会做了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本书出售、求购地址：https://www.jiaokey.com/book/detail/12533372.html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关键词搜索：https://www.jiaokey.com/tag/有些事现在不做，一辈子都不会做了.html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