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谁谋杀了变革先生</w:t>
      </w:r>
    </w:p>
    <w:p>
      <w:r>
        <w:rPr>
          <w:rFonts w:ascii="宋体" w:hAnsi="宋体" w:eastAsia="宋体"/>
          <w:sz w:val="24"/>
        </w:rPr>
        <w:t>（美）肯·布兰佳，约翰·布里特，贾德·霍克斯特朗等著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谁谋杀了变革先生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（美）肯·布兰佳，约翰·布里特，贾德·霍克斯特朗等著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本书出售、求购地址：https://www.jiaokey.com/book/detail/12533318.html</w:t>
      </w:r>
    </w:p>
    <w:p>
      <w:r>
        <w:t>更多相关图书推荐：https://www.jiaokey.com</w:t>
      </w:r>
    </w:p>
    <w:p>
      <w:r>
        <w:t>（美）肯·布兰佳，约翰·布里特，贾德·霍克斯特朗等著 其他作品：https://www.jiaokey.com/tag/（美）肯·布兰佳，约翰·布里特，贾德·霍克斯特朗等著.html</w:t>
      </w:r>
    </w:p>
    <w:p>
      <w:r>
        <w:t>重庆:重庆出版社,2010.04 出版图书：https://www.jiaokey.com/tag/重庆:重庆出版社,2010.04.html</w:t>
      </w:r>
    </w:p>
    <w:p>
      <w:r>
        <w:t>关键词搜索：https://www.jiaokey.com/tag/经济管理-通俗读物.html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