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三岁感冒决定孩子一生健康</w:t>
      </w:r>
    </w:p>
    <w:p>
      <w:r>
        <w:rPr>
          <w:rFonts w:ascii="宋体" w:hAnsi="宋体" w:eastAsia="宋体"/>
          <w:sz w:val="24"/>
        </w:rPr>
        <w:t>（韩）崔赫鏞，（韩）崔玄，（韩）李商熔著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三岁感冒决定孩子一生健康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（韩）崔赫鏞，（韩）崔玄，（韩）李商熔著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本书出售、求购地址：https://www.jiaokey.com/book/detail/12533313.html</w:t>
      </w:r>
    </w:p>
    <w:p>
      <w:r>
        <w:t>更多相关图书推荐：https://www.jiaokey.com</w:t>
      </w:r>
    </w:p>
    <w:p>
      <w:r>
        <w:t>（韩）崔赫鏞，（韩）崔玄，（韩）李商熔著 其他作品：https://www.jiaokey.com/tag/（韩）崔赫鏞，（韩）崔玄，（韩）李商熔著.html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关键词搜索：https://www.jiaokey.com/tag/三岁感冒决定孩子一生健康.html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