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书名：吴式太极拳械</w:t>
      </w:r>
    </w:p>
    <w:p>
      <w:r>
        <w:t>作者：张颖国，于有生编著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吴式太极拳械 评论地址：https://www.jiaokey.com/book/detail/12533304.html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