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书名：经典新派家常  川菜</w:t>
      </w:r>
    </w:p>
    <w:p>
      <w:r>
        <w:t>作者：典尚文化工作室编著</w:t>
      </w:r>
    </w:p>
    <w:p>
      <w:r>
        <w:t>出版社：成都：成都时代出版社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经典新派家常  川菜 评论地址：https://www.jiaokey.com/book/detail/12533288.html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