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故障转子系统的非线性振动分析与诊断方法</w:t>
      </w:r>
    </w:p>
    <w:p>
      <w:r>
        <w:rPr>
          <w:rFonts w:ascii="宋体" w:hAnsi="宋体" w:eastAsia="宋体"/>
          <w:sz w:val="24"/>
        </w:rPr>
        <w:t>韩清凯，于涛，王德友等著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故障转子系统的非线性振动分析与诊断方法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韩清凯，于涛，王德友等著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本书出售、求购地址：https://www.jiaokey.com/book/detail/12533274.html</w:t>
      </w:r>
    </w:p>
    <w:p>
      <w:r>
        <w:t>更多相关图书推荐：https://www.jiaokey.com</w:t>
      </w:r>
    </w:p>
    <w:p>
      <w:r>
        <w:t>韩清凯，于涛，王德友等著 其他作品：https://www.jiaokey.com/tag/韩清凯，于涛，王德友等著.html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关键词搜索：https://www.jiaokey.com/tag/故障转子系统的非线性振动分析与诊断方法.html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