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青年不可不知的心理奥秘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青年不可不知的心理奥秘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本书出售、求购地址：https://www.jiaokey.com/book/detail/12533273.html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关键词搜索：https://www.jiaokey.com/tag/青年不可不知的心理奥秘.html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