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书名：肝胆胰疾病正确治疗与生活调养</w:t>
      </w:r>
    </w:p>
    <w:p>
      <w:r>
        <w:t>作者：（日）横山泉著</w:t>
      </w:r>
    </w:p>
    <w:p>
      <w:r>
        <w:t>出版社：南宁:广西科学技术出版社,2010.05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肝胆胰疾病正确治疗与生活调养 评论地址：https://www.jiaokey.com/book/detail/12533272.html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