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书名：漫游南北极</w:t>
      </w:r>
    </w:p>
    <w:p>
      <w:r>
        <w:t>作者：徐汝梅等编著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漫游南北极 评论地址：https://www.jiaokey.com/book/detail/12533269.html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