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像李开复一样思考人生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像李开复一样思考人生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本书出售、求购地址：https://www.jiaokey.com/book/detail/12533227.html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重庆出版集团 出版图书：https://www.jiaokey.com/tag/重庆出版集团.html</w:t>
      </w:r>
    </w:p>
    <w:p>
      <w:r>
        <w:t>关键词搜索：https://www.jiaokey.com/tag/像李开复一样思考人生.html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