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从日本人的生活秘密学日语  用最简单的日文读懂日本文化</w:t>
      </w:r>
    </w:p>
    <w:p>
      <w:r>
        <w:rPr>
          <w:rFonts w:ascii="宋体" w:hAnsi="宋体" w:eastAsia="宋体"/>
          <w:sz w:val="24"/>
        </w:rPr>
        <w:t>（日）高岛匡弘著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从日本人的生活秘密学日语  用最简单的日文读懂日本文化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（日）高岛匡弘著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本书出售、求购地址：https://www.jiaokey.com/book/detail/12533226.html</w:t>
      </w:r>
    </w:p>
    <w:p>
      <w:r>
        <w:t>更多相关图书推荐：https://www.jiaokey.com</w:t>
      </w:r>
    </w:p>
    <w:p>
      <w:r>
        <w:t>（日）高岛匡弘著 其他作品：https://www.jiaokey.com/tag/（日）高岛匡弘著.html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关键词搜索：https://www.jiaokey.com/tag/从日本人的生活秘密学日语  用最简单的日文读懂日本文化.html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