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积极英语阅读教程  最新版  第4级  学生用书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积极英语阅读教程  最新版  第4级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本书出售、求购地址：https://www.jiaokey.com/book/detail/12533205.html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关键词搜索：https://www.jiaokey.com/tag/积极英语阅读教程  最新版  第4级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