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书名：知名专家细说骨科病</w:t>
      </w:r>
    </w:p>
    <w:p>
      <w:r>
        <w:t>作者：张春雨编著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知名专家细说骨科病 评论地址：https://www.jiaokey.com/book/detail/12533200.html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