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书名：潜伏在身体里的隐患</w:t>
      </w:r>
    </w:p>
    <w:p>
      <w:r>
        <w:t>作者：刘默编著</w:t>
      </w:r>
    </w:p>
    <w:p>
      <w:r>
        <w:t>出版社：北京:蓝天出版社,2010.03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潜伏在身体里的隐患 评论地址：https://www.jiaokey.com/book/detail/12533193.html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