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书名：思维的风暴  全世界聪明人都在玩的思维游戏</w:t>
      </w:r>
    </w:p>
    <w:p>
      <w:r>
        <w:t>作者：韩芳编著</w:t>
      </w:r>
    </w:p>
    <w:p>
      <w:r>
        <w:t>出版社：武汉：华中师范大学出版社</w:t>
      </w:r>
    </w:p>
    <w:p>
      <w:r>
        <w:t>出版日期：2010.03</w:t>
      </w:r>
    </w:p>
    <w:p>
      <w:r>
        <w:t>总页数：190</w:t>
      </w:r>
    </w:p>
    <w:p>
      <w:r>
        <w:t>更多请访问教客网: www.jiaokey.com</w:t>
      </w:r>
    </w:p>
    <w:p>
      <w:r>
        <w:t>思维的风暴  全世界聪明人都在玩的思维游戏 评论地址：https://www.jiaokey.com/book/detail/12533184.html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