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  为什么我们左右不了自己的生活?</w:t>
      </w:r>
    </w:p>
    <w:p>
      <w:r>
        <w:rPr>
          <w:rFonts w:ascii="宋体" w:hAnsi="宋体" w:eastAsia="宋体"/>
          <w:sz w:val="24"/>
        </w:rPr>
        <w:t>（美）乌比尔著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  为什么我们左右不了自己的生活?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本书出售、求购地址：https://www.jiaokey.com/book/detail/12533160.html</w:t>
      </w:r>
    </w:p>
    <w:p>
      <w:r>
        <w:t>更多相关图书推荐：https://www.jiaokey.com</w:t>
      </w:r>
    </w:p>
    <w:p>
      <w:r>
        <w:t>（美）乌比尔著 其他作品：https://www.jiaokey.com/tag/（美）乌比尔著.html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关键词搜索：https://www.jiaokey.com/tag/直觉  为什么我们左右不了自己的生活?.html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