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书名：懂得包容成就一生的心灵哲学</w:t>
      </w:r>
    </w:p>
    <w:p>
      <w:r>
        <w:t>作者：张建宏编著</w:t>
      </w:r>
    </w:p>
    <w:p>
      <w:r>
        <w:t>出版社：北京：海潮出版社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懂得包容成就一生的心灵哲学 评论地址：https://www.jiaokey.com/book/detail/12533159.html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