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恐婚突围  写给都市恐婚族的第一本私房书</w:t>
      </w:r>
    </w:p>
    <w:p>
      <w:r>
        <w:rPr>
          <w:rFonts w:ascii="宋体" w:hAnsi="宋体" w:eastAsia="宋体"/>
          <w:sz w:val="24"/>
        </w:rPr>
        <w:t>徐老丫编著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恐婚突围  写给都市恐婚族的第一本私房书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徐老丫编著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本书出售、求购地址：https://www.jiaokey.com/book/detail/12533153.html</w:t>
      </w:r>
    </w:p>
    <w:p>
      <w:r>
        <w:t>更多相关图书推荐：https://www.jiaokey.com</w:t>
      </w:r>
    </w:p>
    <w:p>
      <w:r>
        <w:t>徐老丫编著 其他作品：https://www.jiaokey.com/tag/徐老丫编著.html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关键词搜索：https://www.jiaokey.com/tag/恐婚突围  写给都市恐婚族的第一本私房书.html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