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历年真题讲解和全真模拟试题  2010最新版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总页数：466</w:t>
      </w:r>
    </w:p>
    <w:p>
      <w:r>
        <w:t>更多请访问教客网: www.jiaokey.com</w:t>
      </w:r>
    </w:p>
    <w:p>
      <w:r>
        <w:t>攻克四级710分  历年真题讲解和全真模拟试题  2010最新版 评论地址：https://www.jiaokey.com/book/detail/12533145.html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