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“信、达、雅”重构视界下的中西译理融合</w:t>
      </w:r>
    </w:p>
    <w:p>
      <w:r>
        <w:rPr>
          <w:rFonts w:ascii="宋体" w:hAnsi="宋体" w:eastAsia="宋体"/>
          <w:sz w:val="24"/>
        </w:rPr>
        <w:t>谢思田著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“信、达、雅”重构视界下的中西译理融合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本书出售、求购地址：https://www.jiaokey.com/book/detail/12533142.html</w:t>
      </w:r>
    </w:p>
    <w:p>
      <w:r>
        <w:t>更多相关图书推荐：https://www.jiaokey.com</w:t>
      </w:r>
    </w:p>
    <w:p>
      <w:r>
        <w:t>谢思田著 其他作品：https://www.jiaokey.com/tag/谢思田著.html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关键词搜索：https://www.jiaokey.com/tag/“信、达、雅”重构视界下的中西译理融合.html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