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自我治愈腰痛</w:t>
      </w:r>
    </w:p>
    <w:p>
      <w:r>
        <w:rPr>
          <w:rFonts w:ascii="宋体" w:hAnsi="宋体" w:eastAsia="宋体"/>
          <w:sz w:val="24"/>
        </w:rPr>
        <w:t>（日）福田千晶审定；（日）奈斯库主编；杨子江译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自我治愈腰痛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（日）福田千晶审定；（日）奈斯库主编；杨子江译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本书出售、求购地址：https://www.jiaokey.com/book/detail/12533139.html</w:t>
      </w:r>
    </w:p>
    <w:p>
      <w:r>
        <w:t>更多相关图书推荐：https://www.jiaokey.com</w:t>
      </w:r>
    </w:p>
    <w:p>
      <w:r>
        <w:t>（日）福田千晶审定；（日）奈斯库主编；杨子江译 其他作品：https://www.jiaokey.com/tag/（日）福田千晶审定；（日）奈斯库主编；杨子江译.html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关键词搜索：https://www.jiaokey.com/tag/自我治愈腰痛.html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