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一天学会看掌纹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一天学会看掌纹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掌纹-望诊(中医-基本知识)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本书出售、求购地址：https://www.jiaokey.com/book/detail/12533105.html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关键词搜索：https://www.jiaokey.com/tag/掌纹-望诊(中医-基本知识).html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