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书名：男人是野性动物女人是守巢动物</w:t>
      </w:r>
    </w:p>
    <w:p>
      <w:r>
        <w:t>作者：蓝莜时编著</w:t>
      </w:r>
    </w:p>
    <w:p>
      <w:r>
        <w:t>出版社：北京:中国铁道出版社,2010.04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男人是野性动物女人是守巢动物 评论地址：https://www.jiaokey.com/book/detail/12533070.html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