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书名：女人一生一定要知道的10大陷阱</w:t>
      </w:r>
    </w:p>
    <w:p>
      <w:r>
        <w:t>作者：商金龙编著</w:t>
      </w:r>
    </w:p>
    <w:p>
      <w:r>
        <w:t>出版社：北京:京华出版社,2010.05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女人一生一定要知道的10大陷阱 评论地址：https://www.jiaokey.com/book/detail/12533040.html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